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pl-PL"/>
        </w:rPr>
      </w:pPr>
      <w:r>
        <w:rPr>
          <w:lang w:val="pl-PL"/>
        </w:rPr>
        <w:t>(pieczątka placówki służby zdrowia)</w:t>
      </w:r>
    </w:p>
    <w:p>
      <w:pPr>
        <w:pStyle w:val="Normal"/>
        <w:spacing w:lineRule="auto" w:line="240" w:before="0" w:after="0"/>
        <w:jc w:val="center"/>
        <w:rPr>
          <w:lang w:val="pl-PL"/>
        </w:rPr>
      </w:pPr>
      <w:r>
        <w:rPr>
          <w:b/>
          <w:lang w:val="pl-PL"/>
        </w:rPr>
        <w:t>ZAŚWIADCZENIE LEKARSKIE</w:t>
      </w:r>
    </w:p>
    <w:p>
      <w:pPr>
        <w:pStyle w:val="Normal"/>
        <w:spacing w:lineRule="auto" w:line="240" w:before="0" w:after="0"/>
        <w:jc w:val="center"/>
        <w:rPr>
          <w:b/>
          <w:sz w:val="18"/>
          <w:szCs w:val="18"/>
          <w:lang w:val="pl-PL"/>
        </w:rPr>
      </w:pPr>
      <w:r>
        <w:rPr>
          <w:b/>
          <w:sz w:val="18"/>
          <w:szCs w:val="18"/>
          <w:lang w:val="pl-PL"/>
        </w:rPr>
        <w:t>o stanie zdrowia dziecka /ucznia dla potrzeb Zespołu Orzekającego</w:t>
      </w:r>
    </w:p>
    <w:p>
      <w:pPr>
        <w:pStyle w:val="Normal"/>
        <w:spacing w:lineRule="auto" w:line="240" w:before="0" w:after="0"/>
        <w:jc w:val="center"/>
        <w:rPr>
          <w:b/>
          <w:sz w:val="18"/>
          <w:szCs w:val="18"/>
          <w:lang w:val="pl-PL"/>
        </w:rPr>
      </w:pPr>
      <w:r>
        <w:rPr>
          <w:b/>
          <w:sz w:val="18"/>
          <w:szCs w:val="18"/>
          <w:lang w:val="pl-PL"/>
        </w:rPr>
        <w:t>przy Poradni Psychologiczno-Pedagogicznej w Suwałkach</w:t>
      </w:r>
    </w:p>
    <w:p>
      <w:pPr>
        <w:pStyle w:val="Normal"/>
        <w:spacing w:lineRule="auto" w:line="240" w:before="0" w:after="0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działającego na podstawie Rozporządzenia Ministra Edukacji Narodowej z dnia 2 marca 2026  r. w sprawie orzeczeń i opinii wydawanych przez zespoły orzekające w publicznych poradniach psychologiczno-pedagogicznych (Dz. U. 2026 r., poz. 428)</w:t>
      </w:r>
    </w:p>
    <w:p>
      <w:pPr>
        <w:pStyle w:val="Normal"/>
        <w:spacing w:lineRule="auto" w:line="240" w:before="0" w:after="0"/>
        <w:jc w:val="center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Wypełnia lekarz</w:t>
      </w:r>
    </w:p>
    <w:p>
      <w:pPr>
        <w:pStyle w:val="Normal"/>
        <w:spacing w:lineRule="auto" w:line="240" w:before="0" w:after="0"/>
        <w:jc w:val="center"/>
        <w:rPr>
          <w:b/>
          <w:sz w:val="18"/>
          <w:szCs w:val="18"/>
          <w:lang w:val="pl-PL"/>
        </w:rPr>
      </w:pPr>
      <w:r>
        <w:rPr>
          <w:b/>
          <w:sz w:val="18"/>
          <w:szCs w:val="18"/>
          <w:lang w:val="pl-PL"/>
        </w:rPr>
        <w:t>w związku z prowadzonym postępowaniem dotyczącym kształcenia specjalnego / zajęć rewalidacyjno-wychowawczych / wczesnego wspomagania rozwoju dziecka</w:t>
      </w:r>
    </w:p>
    <w:p>
      <w:pPr>
        <w:pStyle w:val="Normal"/>
        <w:spacing w:lineRule="auto" w:line="240" w:before="0" w:after="0"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Imię i nazwisko dziecka: ……………………………………………………………………………………………………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Data i miejsce urodzenia: …………………………………………………………………………………………………..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 xml:space="preserve">Nr PESEL   </w:t>
      </w:r>
      <w:r>
        <w:rPr>
          <w:sz w:val="30"/>
          <w:szCs w:val="30"/>
          <w:lang w:val="pl-PL"/>
        </w:rPr>
        <w:t xml:space="preserve">[  ] [  ] [  ] [  ] [  ] [  ] [  ] [  ] [  ] [  ] [  ]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Adres zamieszkania: …………………………………………………………………………………………………….……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</w:t>
      </w:r>
      <w:r>
        <w:rPr>
          <w:lang w:val="pl-PL"/>
        </w:rPr>
        <w:t>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Rozpoznanie choroby/niepełnosprawności i/lub innego problemu zdrowotnego wraz z oznaczeniem alfanumerycznym (ICD):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</w:t>
      </w:r>
      <w:r>
        <w:rPr>
          <w:lang w:val="pl-PL"/>
        </w:rPr>
        <w:t>..………..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lang w:val="pl-PL"/>
        </w:rPr>
      </w:pPr>
      <w:r>
        <w:rPr>
          <w:b/>
          <w:lang w:val="pl-PL"/>
        </w:rPr>
        <w:t>Część A.</w:t>
      </w:r>
    </w:p>
    <w:p>
      <w:pPr>
        <w:pStyle w:val="Normal"/>
        <w:spacing w:before="0" w:after="120"/>
        <w:rPr>
          <w:b/>
          <w:lang w:val="pl-PL"/>
        </w:rPr>
      </w:pPr>
      <w:r>
        <w:rPr>
          <w:b/>
          <w:lang w:val="pl-PL"/>
        </w:rPr>
        <w:t>1. Kształcenie specjalne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>Podstawa do objęcia dziecka/ucznia kształceniem specjalnym</w:t>
      </w:r>
    </w:p>
    <w:p>
      <w:pPr>
        <w:pStyle w:val="Normal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…………………………………………………………………………………………………</w:t>
      </w:r>
      <w:r>
        <w:rPr>
          <w:sz w:val="16"/>
          <w:szCs w:val="16"/>
          <w:lang w:val="pl-PL"/>
        </w:rPr>
        <w:t>..…………………………...</w:t>
      </w:r>
    </w:p>
    <w:p>
      <w:pPr>
        <w:pStyle w:val="Normal"/>
        <w:spacing w:lineRule="auto" w:line="240" w:before="0" w:after="0"/>
        <w:rPr>
          <w:b/>
          <w:sz w:val="16"/>
          <w:szCs w:val="16"/>
          <w:u w:val="single"/>
          <w:lang w:val="pl-PL"/>
        </w:rPr>
      </w:pPr>
      <w:r>
        <w:rPr>
          <w:b/>
          <w:sz w:val="16"/>
          <w:szCs w:val="16"/>
          <w:u w:val="single"/>
          <w:lang w:val="pl-PL"/>
        </w:rPr>
        <w:t>proszę wpisać kategorię według rozporządzenia*:</w:t>
      </w:r>
    </w:p>
    <w:p>
      <w:pPr>
        <w:pStyle w:val="Normal"/>
        <w:spacing w:lineRule="auto" w:line="240" w:before="0" w:after="0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- </w:t>
      </w:r>
      <w:r>
        <w:rPr>
          <w:b/>
          <w:sz w:val="16"/>
          <w:szCs w:val="16"/>
          <w:lang w:val="pl-PL"/>
        </w:rPr>
        <w:t>niesłyszące</w:t>
      </w:r>
      <w:r>
        <w:rPr>
          <w:i/>
          <w:sz w:val="16"/>
          <w:szCs w:val="16"/>
          <w:lang w:val="pl-PL"/>
        </w:rPr>
        <w:t>(zaświadczenie wydaje lekarz specjalista audiologii i foniatrii lub lekarz specjalista otorynolaryngologii lub lekarz specjalista otorynolaryngologii dziecięcej)</w:t>
      </w:r>
    </w:p>
    <w:p>
      <w:pPr>
        <w:pStyle w:val="Normal"/>
        <w:spacing w:lineRule="auto" w:line="240" w:before="0" w:after="0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- </w:t>
      </w:r>
      <w:r>
        <w:rPr>
          <w:b/>
          <w:sz w:val="16"/>
          <w:szCs w:val="16"/>
          <w:lang w:val="pl-PL"/>
        </w:rPr>
        <w:t>słabosłyszące</w:t>
      </w:r>
      <w:r>
        <w:rPr>
          <w:sz w:val="16"/>
          <w:szCs w:val="16"/>
          <w:lang w:val="pl-PL"/>
        </w:rPr>
        <w:t xml:space="preserve"> </w:t>
      </w:r>
      <w:r>
        <w:rPr>
          <w:i/>
          <w:sz w:val="16"/>
          <w:szCs w:val="16"/>
          <w:lang w:val="pl-PL"/>
        </w:rPr>
        <w:t>(zaświadczenie wydaje lekarz specjalista audiologii i foniatrii lub lekarz specjalista otorynolaryngologii lub lekarz specjalista otorynolaryngologii dziecięcej)</w:t>
      </w:r>
    </w:p>
    <w:p>
      <w:pPr>
        <w:pStyle w:val="Normal"/>
        <w:spacing w:lineRule="auto" w:line="240" w:before="0" w:after="0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- </w:t>
      </w:r>
      <w:r>
        <w:rPr>
          <w:b/>
          <w:sz w:val="16"/>
          <w:szCs w:val="16"/>
          <w:lang w:val="pl-PL"/>
        </w:rPr>
        <w:t>niewidome</w:t>
      </w:r>
      <w:r>
        <w:rPr>
          <w:sz w:val="16"/>
          <w:szCs w:val="16"/>
          <w:lang w:val="pl-PL"/>
        </w:rPr>
        <w:t xml:space="preserve"> </w:t>
      </w:r>
      <w:r>
        <w:rPr>
          <w:i/>
          <w:sz w:val="16"/>
          <w:szCs w:val="16"/>
          <w:lang w:val="pl-PL"/>
        </w:rPr>
        <w:t>(zaświadczenie wydaje lekarz specjalista okulistyki)</w:t>
      </w:r>
    </w:p>
    <w:p>
      <w:pPr>
        <w:pStyle w:val="Normal"/>
        <w:spacing w:lineRule="auto" w:line="240" w:before="0" w:after="0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- </w:t>
      </w:r>
      <w:r>
        <w:rPr>
          <w:b/>
          <w:sz w:val="16"/>
          <w:szCs w:val="16"/>
          <w:lang w:val="pl-PL"/>
        </w:rPr>
        <w:t>słabowidzące</w:t>
      </w:r>
      <w:r>
        <w:rPr>
          <w:sz w:val="16"/>
          <w:szCs w:val="16"/>
          <w:lang w:val="pl-PL"/>
        </w:rPr>
        <w:t xml:space="preserve"> </w:t>
      </w:r>
      <w:r>
        <w:rPr>
          <w:i/>
          <w:sz w:val="16"/>
          <w:szCs w:val="16"/>
          <w:lang w:val="pl-PL"/>
        </w:rPr>
        <w:t>(zaświadczenie wydaje lekarz specjalista okulistyki)</w:t>
      </w:r>
    </w:p>
    <w:p>
      <w:pPr>
        <w:pStyle w:val="Normal"/>
        <w:spacing w:lineRule="auto" w:line="240" w:before="0" w:after="0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- </w:t>
      </w:r>
      <w:r>
        <w:rPr>
          <w:b/>
          <w:sz w:val="16"/>
          <w:szCs w:val="16"/>
          <w:lang w:val="pl-PL"/>
        </w:rPr>
        <w:t>z niepełnosprawnością ruchową w tym z afazją</w:t>
      </w:r>
      <w:r>
        <w:rPr>
          <w:sz w:val="16"/>
          <w:szCs w:val="16"/>
          <w:lang w:val="pl-PL"/>
        </w:rPr>
        <w:t xml:space="preserve"> </w:t>
      </w:r>
      <w:r>
        <w:rPr>
          <w:i/>
          <w:sz w:val="16"/>
          <w:szCs w:val="16"/>
          <w:lang w:val="pl-PL"/>
        </w:rPr>
        <w:t>(zaświadczenie wydaje lekarz specjalista neurologii dziecięcej lub lekarz specjalista ortopedii i traumatologii narządu ruchu lub lekarz specjalista rehabilitacji medycznej)</w:t>
      </w:r>
    </w:p>
    <w:p>
      <w:pPr>
        <w:pStyle w:val="Normal"/>
        <w:spacing w:lineRule="auto" w:line="240" w:before="0" w:after="0"/>
        <w:rPr>
          <w:b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- </w:t>
      </w:r>
      <w:r>
        <w:rPr>
          <w:b/>
          <w:sz w:val="16"/>
          <w:szCs w:val="16"/>
          <w:lang w:val="pl-PL"/>
        </w:rPr>
        <w:t>z niepełnosprawnością intelektualną</w:t>
      </w:r>
    </w:p>
    <w:p>
      <w:pPr>
        <w:pStyle w:val="Normal"/>
        <w:spacing w:lineRule="auto" w:line="240" w:before="0" w:after="0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- </w:t>
      </w:r>
      <w:r>
        <w:rPr>
          <w:b/>
          <w:sz w:val="16"/>
          <w:szCs w:val="16"/>
          <w:lang w:val="pl-PL"/>
        </w:rPr>
        <w:t>z autyzmem w tym z Zespołem Aspergera</w:t>
      </w:r>
      <w:r>
        <w:rPr>
          <w:sz w:val="16"/>
          <w:szCs w:val="16"/>
          <w:lang w:val="pl-PL"/>
        </w:rPr>
        <w:t xml:space="preserve"> </w:t>
      </w:r>
      <w:r>
        <w:rPr>
          <w:i/>
          <w:sz w:val="16"/>
          <w:szCs w:val="16"/>
          <w:lang w:val="pl-PL"/>
        </w:rPr>
        <w:t>(zaświadczenie wydaje lekarz specjalista psychiatrii dzieci i młodzieży lub lekarz specjalista psychiatrii)</w:t>
      </w:r>
    </w:p>
    <w:p>
      <w:pPr>
        <w:pStyle w:val="Normal"/>
        <w:spacing w:lineRule="auto" w:line="240" w:before="0" w:after="0"/>
        <w:rPr>
          <w:b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- zagrożone niedostosowaniem społecznym (tylko uczniowie)</w:t>
      </w:r>
    </w:p>
    <w:p>
      <w:pPr>
        <w:pStyle w:val="Normal"/>
        <w:spacing w:lineRule="auto" w:line="240" w:before="0" w:after="0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- niedostosowane społecznie (tylko uczniowie)</w:t>
      </w:r>
    </w:p>
    <w:p>
      <w:pPr>
        <w:pStyle w:val="Normal"/>
        <w:spacing w:lineRule="auto" w:line="240" w:before="0" w:after="0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</w:r>
    </w:p>
    <w:p>
      <w:pPr>
        <w:pStyle w:val="Normal"/>
        <w:rPr>
          <w:i/>
          <w:sz w:val="16"/>
          <w:szCs w:val="16"/>
          <w:lang w:val="pl-PL"/>
        </w:rPr>
      </w:pPr>
      <w:r>
        <w:rPr>
          <w:i/>
          <w:sz w:val="16"/>
          <w:szCs w:val="16"/>
          <w:lang w:val="pl-PL"/>
        </w:rPr>
        <w:t>*Rozporządzenie Ministra Edukacji Narodowej z dnia 9 sierpnia 2017 r. w sprawie warunków organizowania kształcenia, wychowania i opieki dla dzieci i młodzieży niepełnosprawnych, niedostosowanych społecznie i zagrożonych niedostosowaniem społecznym (Dz. U. 2020 r., poz. 1309)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>2. Objęcie dziecka/ucznia zajęciami rewalidacyjno-wychowawczymi (dotyczy dzieci z niepełnosprawnością intelektualną w stopniu głębokim)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>3. Wynikające z diagnozy lekarskiej ograniczenia i bariery utrudniające funkcjonowanie dziecka/ucznia: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 xml:space="preserve">4. Zalecane formy pomocy oraz wsparcia realizowane w ramach kształcenia specjalnego (np. sprzęt specjalistyczny, środki dydaktyczne, alternatywne i wspomagające metody komunikacji, inne zajęcia terapeutyczne, zajęcia rewalidacyjne) 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>5. Inne ważne informacje związane ze stanem zdrowia dziecka/ucznia (</w:t>
      </w:r>
      <w:r>
        <w:rPr>
          <w:i/>
          <w:lang w:val="pl-PL"/>
        </w:rPr>
        <w:t>np. choroby współistniejące/zaburzenia rozwojowe itp.</w:t>
      </w:r>
      <w:r>
        <w:rPr>
          <w:lang w:val="pl-PL"/>
        </w:rPr>
        <w:t>)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</w:r>
    </w:p>
    <w:p>
      <w:pPr>
        <w:pStyle w:val="Normal"/>
        <w:spacing w:before="0" w:after="120"/>
        <w:rPr>
          <w:lang w:val="pl-PL"/>
        </w:rPr>
      </w:pPr>
      <w:r>
        <w:rPr>
          <w:b/>
          <w:lang w:val="pl-PL"/>
        </w:rPr>
        <w:t>Część B.</w:t>
      </w:r>
    </w:p>
    <w:p>
      <w:pPr>
        <w:pStyle w:val="Normal"/>
        <w:spacing w:before="0" w:after="120"/>
        <w:rPr>
          <w:lang w:val="pl-PL"/>
        </w:rPr>
      </w:pPr>
      <w:r>
        <w:rPr>
          <w:b/>
          <w:lang w:val="pl-PL"/>
        </w:rPr>
        <w:t>Wczesne wspomaganie rozwoju dziecka</w:t>
      </w:r>
      <w:r>
        <w:rPr>
          <w:lang w:val="pl-PL"/>
        </w:rPr>
        <w:t xml:space="preserve"> (od urodzenia do momentu podjęcia nauki w szkole podstawowej)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 xml:space="preserve">1. Rozpoznana u dziecka niepełnosprawność wymaga objęcia go wczesnym wspomaganiem rozwoju </w:t>
      </w:r>
      <w:r>
        <w:rPr>
          <w:b/>
          <w:lang w:val="pl-PL"/>
        </w:rPr>
        <w:t>(proszę zaznaczyć właściwy wybór):</w:t>
      </w:r>
    </w:p>
    <w:p>
      <w:pPr>
        <w:pStyle w:val="Normal"/>
        <w:spacing w:before="0" w:after="120"/>
        <w:jc w:val="center"/>
        <w:rPr>
          <w:b/>
          <w:lang w:val="pl-PL"/>
        </w:rPr>
      </w:pPr>
      <w:r>
        <w:rPr>
          <w:b/>
          <w:lang w:val="pl-PL"/>
        </w:rPr>
        <w:t>TAK                                           NIE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 xml:space="preserve">2. Aktualne </w:t>
      </w:r>
      <w:r>
        <w:rPr>
          <w:b/>
          <w:lang w:val="pl-PL"/>
        </w:rPr>
        <w:t>ograniczenia</w:t>
      </w:r>
      <w:r>
        <w:rPr>
          <w:lang w:val="pl-PL"/>
        </w:rPr>
        <w:t xml:space="preserve"> w funkcjonowaniu dziecka wynikające z rozpoznanej niepełnosprawności: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 xml:space="preserve">3. Istotne </w:t>
      </w:r>
      <w:r>
        <w:rPr>
          <w:b/>
          <w:lang w:val="pl-PL"/>
        </w:rPr>
        <w:t>informacje medyczne</w:t>
      </w:r>
      <w:r>
        <w:rPr>
          <w:lang w:val="pl-PL"/>
        </w:rPr>
        <w:t xml:space="preserve"> mające wpływ na metody, formy oraz zakres stymulacji rozwoju dziecka w ramach prowadzonych zajęć: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40" w:before="0" w:after="120"/>
        <w:rPr>
          <w:lang w:val="pl-PL"/>
        </w:rPr>
      </w:pPr>
      <w:r>
        <w:rPr>
          <w:lang w:val="pl-PL"/>
        </w:rPr>
        <w:t>……………………</w:t>
      </w:r>
      <w:r>
        <w:rPr>
          <w:lang w:val="pl-PL"/>
        </w:rPr>
        <w:t>.</w:t>
        <w:tab/>
        <w:tab/>
        <w:tab/>
        <w:tab/>
        <w:tab/>
        <w:tab/>
        <w:tab/>
        <w:t>…………………………………………….</w:t>
      </w:r>
    </w:p>
    <w:p>
      <w:pPr>
        <w:pStyle w:val="Normal"/>
        <w:spacing w:lineRule="auto" w:line="240" w:before="0" w:after="120"/>
        <w:rPr/>
      </w:pPr>
      <w:r>
        <w:rPr>
          <w:sz w:val="16"/>
          <w:szCs w:val="16"/>
          <w:lang w:val="pl-PL"/>
        </w:rPr>
        <w:t>(miejscowość, data)                                                                                                                                 (pieczątka i podpis lekarza specjalisty)*</w:t>
      </w:r>
    </w:p>
    <w:p>
      <w:pPr>
        <w:pStyle w:val="Normal"/>
        <w:spacing w:before="0" w:after="120"/>
        <w:rPr>
          <w:lang w:val="pl-PL"/>
        </w:rPr>
      </w:pPr>
      <w:r>
        <w:rPr>
          <w:lang w:val="pl-PL"/>
        </w:rPr>
        <w:t xml:space="preserve">* </w:t>
      </w:r>
      <w:r>
        <w:rPr>
          <w:i/>
          <w:sz w:val="16"/>
          <w:szCs w:val="16"/>
          <w:lang w:val="pl-PL"/>
        </w:rPr>
        <w:t>„Zgodnie z § 6 ust. 1 pkt 6 zaświadczenie lekarskie do wniosku o wydanie orzeczenia może zostać wydane wyłącznie przez lekarza posiadającego odpowiednią specjalizację. W przypadku lekarza będącego w trakcie specjalizacji, zaświadczenie będzie uwzględniane wyłącznie, jeśli zostało wystawione w placówce działającej w ramach Narodowego Funduszu Zdrowia (NFZ).”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Segoe UI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4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618bf"/>
    <w:rPr/>
  </w:style>
  <w:style w:type="character" w:styleId="StopkaZnak" w:customStyle="1">
    <w:name w:val="Stopka Znak"/>
    <w:basedOn w:val="DefaultParagraphFont"/>
    <w:uiPriority w:val="99"/>
    <w:qFormat/>
    <w:rsid w:val="00e618bf"/>
    <w:rPr/>
  </w:style>
  <w:style w:type="character" w:styleId="Nagwek1Znak" w:customStyle="1">
    <w:name w:val="Nagłówek 1 Znak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ytuZnak" w:customStyle="1">
    <w:name w:val="Tytuł Znak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PodtytuZnak" w:customStyle="1">
    <w:name w:val="Podtytuł Znak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ekstpodstawowyZnak" w:customStyle="1">
    <w:name w:val="Tekst podstawowy Znak"/>
    <w:basedOn w:val="DefaultParagraphFont"/>
    <w:uiPriority w:val="99"/>
    <w:qFormat/>
    <w:rsid w:val="00aa1d8d"/>
    <w:rPr/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aa1d8d"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kstmakraZnak" w:customStyle="1">
    <w:name w:val="Tekst makra Znak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CytatZnak" w:customStyle="1">
    <w:name w:val="Cytat Znak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Nagwek4Znak" w:customStyle="1">
    <w:name w:val="Nagłówek 4 Znak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Nagwek5Znak" w:customStyle="1">
    <w:name w:val="Nagłówek 5 Znak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Nagwek6Znak" w:customStyle="1">
    <w:name w:val="Nagłówek 6 Znak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Nagwek7Znak" w:customStyle="1">
    <w:name w:val="Nagłówek 7 Znak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Nagwek8Znak" w:customStyle="1">
    <w:name w:val="Nagłówek 8 Znak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Nagwek9Znak" w:customStyle="1">
    <w:name w:val="Nagłówek 9 Znak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d7c20"/>
    <w:rPr>
      <w:rFonts w:ascii="Segoe UI" w:hAnsi="Segoe UI" w:cs="Segoe UI"/>
      <w:sz w:val="18"/>
      <w:szCs w:val="18"/>
    </w:rPr>
  </w:style>
  <w:style w:type="character" w:styleId="Odwoanieintensywne">
    <w:name w:val="Odwołanie intensywne"/>
    <w:qFormat/>
    <w:rPr>
      <w:b/>
      <w:bCs/>
      <w:smallCaps/>
      <w:color w:val="2F5496"/>
      <w:spacing w:val="5"/>
    </w:rPr>
  </w:style>
  <w:style w:type="character" w:styleId="Wyrnienieintensywne">
    <w:name w:val="Wyróżnienie intensywne"/>
    <w:qFormat/>
    <w:rPr>
      <w:i/>
      <w:iCs/>
      <w:color w:val="2F5496"/>
    </w:rPr>
  </w:style>
  <w:style w:type="character" w:styleId="Domylnaczcionkaakapitu">
    <w:name w:val="Domyślna czcionka akapitu"/>
    <w:qFormat/>
    <w:rPr/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lang w:bidi="pl-PL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eastAsia="Times New Roman" w:cs="Times New Roma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1">
    <w:name w:val="WW8Num7z1"/>
    <w:qFormat/>
    <w:rPr>
      <w:lang w:bidi="pl-PL"/>
    </w:rPr>
  </w:style>
  <w:style w:type="character" w:styleId="WW8Num7z0">
    <w:name w:val="WW8Num7z0"/>
    <w:qFormat/>
    <w:rPr>
      <w:rFonts w:ascii="Times New Roman" w:hAnsi="Times New Roman" w:eastAsia="Times New Roman" w:cs="Times New Roman"/>
      <w:spacing w:val="-5"/>
      <w:w w:val="100"/>
      <w:sz w:val="24"/>
      <w:szCs w:val="24"/>
      <w:lang w:bidi="pl-P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eastAsia="Times New Roman" w:cs="Times New Roman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lang w:bidi="pl-PL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lang w:bidi="pl-PL"/>
    </w:rPr>
  </w:style>
  <w:style w:type="character" w:styleId="WW8Num3z0">
    <w:name w:val="WW8Num3z0"/>
    <w:qFormat/>
    <w:rPr>
      <w:sz w:val="28"/>
    </w:rPr>
  </w:style>
  <w:style w:type="character" w:styleId="WW8Num2z0">
    <w:name w:val="WW8Num2z0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lang w:bidi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ytuZnak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PodtytuZnak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Tekstpodstawowy2Znak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TekstmakraZnak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d7c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ytatintensywny">
    <w:name w:val="Cytat intensywny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hanging="0" w:left="864" w:right="864"/>
      <w:jc w:val="center"/>
    </w:pPr>
    <w:rPr>
      <w:i/>
      <w:iCs/>
      <w:color w:val="2F5496"/>
    </w:rPr>
  </w:style>
  <w:style w:type="paragraph" w:styleId="Akapitzlist">
    <w:name w:val="Akapit z listą"/>
    <w:basedOn w:val="Normal"/>
    <w:qFormat/>
    <w:pPr>
      <w:spacing w:before="0" w:after="160"/>
      <w:ind w:hanging="0" w:left="720" w:right="0"/>
      <w:contextualSpacing/>
    </w:pPr>
    <w:rPr/>
  </w:style>
  <w:style w:type="paragraph" w:styleId="Cytat">
    <w:name w:val="Cytat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74E50-F453-41B5-960A-22632F97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LibreOffice/26.2.1.2$Windows_X86_64 LibreOffice_project/620$Build-2</Application>
  <AppVersion>15.0000</AppVersion>
  <Pages>3</Pages>
  <Words>471</Words>
  <Characters>4245</Characters>
  <CharactersWithSpaces>4859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2026-03-26T12:04:00Z</dcterms:created>
  <dc:creator>python-docx</dc:creator>
  <dc:description>generated by python-docx</dc:description>
  <dc:language>pl-PL</dc:language>
  <cp:lastModifiedBy/>
  <cp:lastPrinted>2026-04-07T15:13:41Z</cp:lastPrinted>
  <dcterms:modified xsi:type="dcterms:W3CDTF">2026-04-07T15:12:02Z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